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86MS0016-01-2025-010653-86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05-1369/2805/2025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12 августа 2025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Ханты-Мансийского судебного района Ханты-Мансийского автономного округа – Югры Шинкарь М.Х.,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юридического лица, привлекаемого к административной ответственности - </w:t>
      </w:r>
      <w:r>
        <w:rPr>
          <w:rFonts w:ascii="Times New Roman" w:eastAsia="Times New Roman" w:hAnsi="Times New Roman" w:cs="Times New Roman"/>
          <w:sz w:val="28"/>
          <w:szCs w:val="28"/>
        </w:rPr>
        <w:t>Кувалдина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ст. 19.7 КоАП РФ в отношении юридического лица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предприятия "ЖЭК-3"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16.05.2025 в 00:01 час. 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предприятие "ЖЭК-3" Ханты-Мансийского района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допустило нарушение в форме бездействия, в виде неисполнения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«г» п.23 Постановления Правительства РФ от 06.01.2015 № 10 «О порядке осуществления производственного контроля качества и безопасности питьевой воды, горячей воды», не предоставило в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 сведения за отчетный период (апрель 2025 года) о результатах лабораторных исследований и испытаний проб воды в точках контроля.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предприятия "ЖЭК-3" Ханты-Мансийского района с правонарушением согласился, пояснив, что уволился ответственный за предоставление указанных сведений сотрудник, руководство не сразу узнало о не предоставлении сведений, в настоящее время сведения предоставляются, ходатайствовал о замене штрафа предупреждением, ввиду незначительности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представителя, привлекаемого к ответственности юридического лица,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«г» п.23 Постановления Правительства РФ от 06.01.2015 № 10 «О порядке осуществления производственного контроля качества и безопасности питьевой воды, горячей воды», организация, осуществляющая водоснабжение, обеспечивает ежемесячную передачу в электронном виде не позднее 15 рабочего дня месяца, следующего за отчетным, в территориальный орган сведений о результатах лабораторных исследований и испытаний проб воды в точках контроля из источников водоснабжения (если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 воды, забранной из такого источника, не осуществляется водоподготовка), перед подачей воды в распределительную сеть и в распределительной сети, указанных в программе производственного контроля, согласованной с территориальным органом и утвержденной руководителем организации, осуществляющей водоснабжение.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предприятии "ЖЭК-3" Ханты-Мансийского района разработаны программы производственного контроля качества и безопасности воды (питьевой), согласованные с начальником отдела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заседания установлено, что Муниципальное предприятие "ЖЭК-3" Ханты-Мансийского района в установленные законом сроки не предоставило в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 сведения за отчетный период (апрель 2025 года) о результатах лабораторных исследований и испытаний проб воды в точках контроля.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юридического лица Муниципального предприятия "ЖЭК-3" Ханты-Мансийского района в совершении вышеуказанных действий,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ответа Муниципального предприятия "ЖЭК-3" Ханты-Мансийского района о направлении сведений о результатах лабораторных исследований и испытаний проб воды от 07.07.2025 за апрель-мая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запроса о предоставлении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 от 24.06.2025.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юридического лица Муниципального предприятия "ЖЭК-3" Ханты-Мансийского района и его действия по факту несвоевременное представления в государственный орган (должностному лицу), осуществляющий (осуществляющему) государственный контроль (надзор),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уполномоченную в соответствии с федеральными законами на осуществление государственного надзора (должностному лицу),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2, 4, 10 и 11 статьи 8.28.1, статьей 8.32.1, частью 1 статьи 8.49, частью 5 статьи 14.5, частью 4 статьи 14.28, частью 1 статьи 14.46.2, частью 2 статьи 14.57, статьями 19.4.3, 19.7.1, 19.7.2, 19.7.3, 19.7.5, 19.7.5-1, 19.7.7, 19.7.8, 19.7.9, 19.7.12 - 19.7.16, 19.8, 19.8.3, частями 2, 7, 8 и 9 статьи 19.34 настоящего Кодекса, нашли свое подтверждение.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юридического лица Муниципального предприятия "ЖЭК-3" Ханты-Мансийского района мировой судья квалифицирует по ст. 19.7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удовлетворения ходатайства представителя юридического лица Муниципального предприятия "ЖЭК-3" Ханты-Мансийского района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замене административного наказания в виде административного штрафа предупреждением, мировой судья не усматривает, ввиду того, что качество источников водоснабжения не исключает возникновения угрозы причинения вреда жизни и здоровью людей, сведения о которых должны предоставляться ежемесячно.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предприятие "ЖЭК-3" 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десяти дней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40102810245370000007; номер казначейского счета 03100643000000018700 в РКЦ Ханты-Мансийск//УФК по Ханты-Мансийскому автономному округу- Югре, БИК 007162163, ОКТМО 71871000, л/с 04871788310, КБК 141 116 01191 01 0007 140 получатель УФК по Ханты-Мансийскому автономному округу - Югре (Управление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Ханты- мансийскому автономному округу-Югре ИНН 8601024794 КПП 860101001), УИН 14104860008700199606.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left="567"/>
        <w:rPr>
          <w:sz w:val="28"/>
          <w:szCs w:val="28"/>
        </w:rPr>
      </w:pPr>
    </w:p>
    <w:p>
      <w:pPr>
        <w:spacing w:before="0" w:after="0"/>
        <w:ind w:left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200" w:line="276" w:lineRule="auto"/>
        <w:ind w:left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